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0B14" w14:textId="77777777" w:rsidR="00325DA6" w:rsidRDefault="00325DA6" w:rsidP="00325DA6"/>
    <w:p w14:paraId="7D8CA42A" w14:textId="30AEC4B9" w:rsidR="003A7752" w:rsidRPr="00325DA6" w:rsidRDefault="003A7752" w:rsidP="003A7752">
      <w:pPr>
        <w:pStyle w:val="Title"/>
      </w:pPr>
      <w:r>
        <w:t>Project Scope Statement</w:t>
      </w:r>
    </w:p>
    <w:p w14:paraId="23387D3C" w14:textId="58934C02" w:rsidR="00B0435E" w:rsidRPr="000D40DE" w:rsidRDefault="00B0435E" w:rsidP="000D40DE">
      <w:pPr>
        <w:pStyle w:val="Heading2"/>
      </w:pPr>
      <w:r w:rsidRPr="000D40DE">
        <w:t>Project Overview</w:t>
      </w:r>
      <w:r w:rsidR="00BE3017" w:rsidRPr="000D40DE">
        <w:t>:</w:t>
      </w:r>
    </w:p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4185"/>
      </w:tblGrid>
      <w:tr w:rsidR="00FA40B0" w14:paraId="5C435AE8" w14:textId="77777777" w:rsidTr="00FF148D">
        <w:trPr>
          <w:trHeight w:val="1391"/>
        </w:trPr>
        <w:tc>
          <w:tcPr>
            <w:tcW w:w="5278" w:type="dxa"/>
          </w:tcPr>
          <w:p w14:paraId="65093694" w14:textId="77777777" w:rsidR="00FA40B0" w:rsidRP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Project Title</w:t>
            </w:r>
            <w:r w:rsidRPr="00FA40B0">
              <w:rPr>
                <w:rStyle w:val="Strong"/>
              </w:rPr>
              <w:t>:</w:t>
            </w:r>
            <w:r w:rsidRPr="00FA40B0">
              <w:t xml:space="preserve"> (Insert Project Title Here)</w:t>
            </w:r>
          </w:p>
          <w:p w14:paraId="2D7FAD06" w14:textId="77777777" w:rsid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Project Manager</w:t>
            </w:r>
            <w:r w:rsidRPr="00FF148D">
              <w:rPr>
                <w:rStyle w:val="Strong"/>
                <w:color w:val="0070C0"/>
              </w:rPr>
              <w:t>:</w:t>
            </w:r>
            <w:r w:rsidRPr="00FF148D">
              <w:rPr>
                <w:color w:val="0070C0"/>
              </w:rPr>
              <w:t xml:space="preserve"> </w:t>
            </w:r>
            <w:r w:rsidRPr="00FA40B0">
              <w:t>(Insert Project Manager Name)</w:t>
            </w:r>
          </w:p>
          <w:p w14:paraId="161D902E" w14:textId="77777777" w:rsidR="00FA40B0" w:rsidRP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Project Sponsor</w:t>
            </w:r>
            <w:r w:rsidRPr="00FF148D">
              <w:rPr>
                <w:rStyle w:val="Strong"/>
                <w:color w:val="0070C0"/>
              </w:rPr>
              <w:t>:</w:t>
            </w:r>
            <w:r w:rsidRPr="00FF148D">
              <w:rPr>
                <w:color w:val="0070C0"/>
              </w:rPr>
              <w:t xml:space="preserve"> </w:t>
            </w:r>
            <w:r w:rsidRPr="00FA40B0">
              <w:t>(Insert Project Manager Name)</w:t>
            </w:r>
          </w:p>
          <w:p w14:paraId="6A1DBDBC" w14:textId="180F43E4" w:rsid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Project Manager:</w:t>
            </w:r>
            <w:r w:rsidRPr="00FF148D">
              <w:rPr>
                <w:color w:val="0070C0"/>
              </w:rPr>
              <w:t xml:space="preserve"> </w:t>
            </w:r>
            <w:r w:rsidRPr="00FA40B0">
              <w:t>(Insert Project Manager Name)</w:t>
            </w:r>
          </w:p>
        </w:tc>
        <w:tc>
          <w:tcPr>
            <w:tcW w:w="4185" w:type="dxa"/>
          </w:tcPr>
          <w:p w14:paraId="240BF964" w14:textId="77777777" w:rsidR="00FA40B0" w:rsidRP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Start Date:</w:t>
            </w:r>
            <w:r w:rsidRPr="00FF148D">
              <w:rPr>
                <w:color w:val="0070C0"/>
              </w:rPr>
              <w:t xml:space="preserve"> </w:t>
            </w:r>
            <w:r w:rsidRPr="00FA40B0">
              <w:t>(Insert Start Date)</w:t>
            </w:r>
          </w:p>
          <w:p w14:paraId="1204C697" w14:textId="1CAC347B" w:rsidR="00FA40B0" w:rsidRDefault="00FA40B0" w:rsidP="00FF148D">
            <w:pPr>
              <w:pStyle w:val="Info"/>
            </w:pPr>
            <w:r w:rsidRPr="00BE3017">
              <w:rPr>
                <w:rStyle w:val="SubtitleChar"/>
              </w:rPr>
              <w:t>End Date:</w:t>
            </w:r>
            <w:r w:rsidRPr="00FF148D">
              <w:rPr>
                <w:color w:val="0070C0"/>
              </w:rPr>
              <w:t xml:space="preserve"> </w:t>
            </w:r>
            <w:r w:rsidRPr="00FA40B0">
              <w:t>(Insert End Date)</w:t>
            </w:r>
          </w:p>
        </w:tc>
      </w:tr>
    </w:tbl>
    <w:p w14:paraId="291CDA53" w14:textId="79D76D91" w:rsidR="003312ED" w:rsidRPr="00D42A38" w:rsidRDefault="00000000" w:rsidP="00D42A38">
      <w:pPr>
        <w:pStyle w:val="Heading2"/>
      </w:pPr>
      <w:sdt>
        <w:sdtPr>
          <w:id w:val="-257369583"/>
          <w:placeholder>
            <w:docPart w:val="1C35DDD917354A9FAFF39A1B65067EA7"/>
          </w:placeholder>
          <w15:appearance w15:val="hidden"/>
        </w:sdtPr>
        <w:sdtContent>
          <w:r w:rsidR="00FA40B0">
            <w:t>Project Objectives</w:t>
          </w:r>
          <w:r w:rsidR="00BE3017">
            <w:t>:</w:t>
          </w:r>
          <w:r w:rsidR="00FA40B0">
            <w:t xml:space="preserve"> </w:t>
          </w:r>
        </w:sdtContent>
      </w:sdt>
    </w:p>
    <w:p w14:paraId="60FBA8A2" w14:textId="5C7B7B92" w:rsidR="00FA40B0" w:rsidRDefault="00FA40B0" w:rsidP="00FA40B0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A clear and concise statement of the project's goals and desired outcomes.</w:t>
      </w:r>
    </w:p>
    <w:p w14:paraId="0EE031E6" w14:textId="53018356" w:rsidR="00FA40B0" w:rsidRDefault="00FA40B0" w:rsidP="00344C8D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List each objective with a bullet point.</w:t>
      </w:r>
    </w:p>
    <w:p w14:paraId="5B806557" w14:textId="6B4703D3" w:rsidR="003312ED" w:rsidRDefault="00000000">
      <w:pPr>
        <w:pStyle w:val="Heading2"/>
      </w:pPr>
      <w:sdt>
        <w:sdtPr>
          <w:id w:val="345529251"/>
          <w:placeholder>
            <w:docPart w:val="90344E159B64431B8F9D16CBFBE5911C"/>
          </w:placeholder>
          <w15:appearance w15:val="hidden"/>
        </w:sdtPr>
        <w:sdtContent>
          <w:r w:rsidR="00FA40B0">
            <w:t>Project Scope Statement</w:t>
          </w:r>
        </w:sdtContent>
      </w:sdt>
      <w:r w:rsidR="00D42A38">
        <w:t xml:space="preserve"> </w:t>
      </w:r>
      <w:r w:rsidR="00BE3017">
        <w:t>:</w:t>
      </w:r>
    </w:p>
    <w:p w14:paraId="4CCA378F" w14:textId="050EE430" w:rsidR="003312ED" w:rsidRDefault="00FA40B0" w:rsidP="00FA40B0">
      <w:pPr>
        <w:ind w:left="360"/>
      </w:pPr>
      <w:r>
        <w:t>This document outlines the project's objectives, deliverables, boundaries, and requirements. It serves as a reference point for all stakeholders involved in the project.</w:t>
      </w:r>
    </w:p>
    <w:p w14:paraId="04C24E8E" w14:textId="25D7DE24" w:rsidR="003312ED" w:rsidRDefault="00000000">
      <w:pPr>
        <w:pStyle w:val="Heading2"/>
      </w:pPr>
      <w:sdt>
        <w:sdtPr>
          <w:id w:val="673848302"/>
          <w:placeholder>
            <w:docPart w:val="2E24EBAB64374BB5A20B0E580E5D2A05"/>
          </w:placeholder>
          <w15:appearance w15:val="hidden"/>
        </w:sdtPr>
        <w:sdtContent>
          <w:r w:rsidR="00FA40B0">
            <w:t>Project Deliverables</w:t>
          </w:r>
        </w:sdtContent>
      </w:sdt>
      <w:r w:rsidR="00BE3017">
        <w:t>:</w:t>
      </w:r>
      <w:r w:rsidR="00D42A38">
        <w:t xml:space="preserve"> </w:t>
      </w:r>
    </w:p>
    <w:p w14:paraId="6514AE0C" w14:textId="7CDDE105" w:rsidR="00FA40B0" w:rsidRPr="00FA40B0" w:rsidRDefault="00FA40B0" w:rsidP="00FA40B0">
      <w:pPr>
        <w:pStyle w:val="ListBullet"/>
        <w:numPr>
          <w:ilvl w:val="0"/>
          <w:numId w:val="0"/>
        </w:numPr>
        <w:ind w:left="360"/>
        <w:rPr>
          <w:lang w:val="en-IN" w:eastAsia="en-IN"/>
        </w:rPr>
      </w:pPr>
      <w:r w:rsidRPr="00FA40B0">
        <w:rPr>
          <w:lang w:val="en-IN" w:eastAsia="en-IN"/>
        </w:rPr>
        <w:t>A detailed description of the tangible or intangible products that will be produced by the project.</w:t>
      </w:r>
    </w:p>
    <w:p w14:paraId="5BD9714A" w14:textId="77777777" w:rsidR="00FA40B0" w:rsidRDefault="00FA40B0" w:rsidP="00FA40B0">
      <w:pPr>
        <w:pStyle w:val="ListBullet"/>
        <w:numPr>
          <w:ilvl w:val="0"/>
          <w:numId w:val="0"/>
        </w:numPr>
        <w:rPr>
          <w:lang w:val="en-IN" w:eastAsia="en-IN"/>
        </w:rPr>
      </w:pPr>
    </w:p>
    <w:p w14:paraId="480FED92" w14:textId="77777777" w:rsidR="00FA40B0" w:rsidRPr="00FA40B0" w:rsidRDefault="00FA40B0" w:rsidP="00FA40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r w:rsidRPr="00FA40B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IN" w:eastAsia="en-IN"/>
        </w:rPr>
        <w:t>Example:</w:t>
      </w:r>
    </w:p>
    <w:tbl>
      <w:tblPr>
        <w:tblStyle w:val="GridTable1Light-Accent4"/>
        <w:tblW w:w="8242" w:type="dxa"/>
        <w:tblInd w:w="607" w:type="dxa"/>
        <w:tblLook w:val="04A0" w:firstRow="1" w:lastRow="0" w:firstColumn="1" w:lastColumn="0" w:noHBand="0" w:noVBand="1"/>
      </w:tblPr>
      <w:tblGrid>
        <w:gridCol w:w="2103"/>
        <w:gridCol w:w="4929"/>
        <w:gridCol w:w="1210"/>
      </w:tblGrid>
      <w:tr w:rsidR="00FA40B0" w:rsidRPr="00FA40B0" w14:paraId="67D96D89" w14:textId="77777777" w:rsidTr="00B8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19E809" w14:textId="77777777" w:rsidR="00FA40B0" w:rsidRPr="00FA40B0" w:rsidRDefault="00FA40B0" w:rsidP="00FA40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Deliverable</w:t>
            </w:r>
          </w:p>
        </w:tc>
        <w:tc>
          <w:tcPr>
            <w:tcW w:w="0" w:type="auto"/>
            <w:hideMark/>
          </w:tcPr>
          <w:p w14:paraId="4AE76D9F" w14:textId="77777777" w:rsidR="00FA40B0" w:rsidRPr="00FA40B0" w:rsidRDefault="00FA40B0" w:rsidP="00FA4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0" w:type="auto"/>
            <w:hideMark/>
          </w:tcPr>
          <w:p w14:paraId="2B654A20" w14:textId="77777777" w:rsidR="00FA40B0" w:rsidRPr="00FA40B0" w:rsidRDefault="00FA40B0" w:rsidP="00FA4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Due Date</w:t>
            </w:r>
          </w:p>
        </w:tc>
      </w:tr>
      <w:tr w:rsidR="00B814A1" w:rsidRPr="00FA40B0" w14:paraId="4B69B22D" w14:textId="77777777" w:rsidTr="00B814A1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4C1EA7" w14:textId="77777777" w:rsidR="00FA40B0" w:rsidRPr="00FA40B0" w:rsidRDefault="00FA40B0" w:rsidP="00FA40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Functional e-commerce website</w:t>
            </w:r>
          </w:p>
        </w:tc>
        <w:tc>
          <w:tcPr>
            <w:tcW w:w="0" w:type="auto"/>
            <w:hideMark/>
          </w:tcPr>
          <w:p w14:paraId="5240A623" w14:textId="77777777" w:rsidR="00FA40B0" w:rsidRPr="00FA40B0" w:rsidRDefault="00FA40B0" w:rsidP="00FA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A fully functional website with product listings, shopping cart, secure checkout, and order management system.</w:t>
            </w:r>
          </w:p>
        </w:tc>
        <w:tc>
          <w:tcPr>
            <w:tcW w:w="0" w:type="auto"/>
            <w:hideMark/>
          </w:tcPr>
          <w:p w14:paraId="153272C5" w14:textId="77777777" w:rsidR="00FA40B0" w:rsidRPr="00FA40B0" w:rsidRDefault="00FA40B0" w:rsidP="00FA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(Insert Due Date)</w:t>
            </w:r>
          </w:p>
        </w:tc>
      </w:tr>
      <w:tr w:rsidR="00FA40B0" w:rsidRPr="00FA40B0" w14:paraId="5BF5C837" w14:textId="77777777" w:rsidTr="00B814A1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E5548C" w14:textId="77777777" w:rsidR="00FA40B0" w:rsidRPr="00FA40B0" w:rsidRDefault="00FA40B0" w:rsidP="00FA40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Content for website</w:t>
            </w:r>
          </w:p>
        </w:tc>
        <w:tc>
          <w:tcPr>
            <w:tcW w:w="0" w:type="auto"/>
            <w:hideMark/>
          </w:tcPr>
          <w:p w14:paraId="68E93D6C" w14:textId="77777777" w:rsidR="00FA40B0" w:rsidRPr="00FA40B0" w:rsidRDefault="00FA40B0" w:rsidP="00FA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High-quality product descriptions, images, and other website content.</w:t>
            </w:r>
          </w:p>
        </w:tc>
        <w:tc>
          <w:tcPr>
            <w:tcW w:w="0" w:type="auto"/>
            <w:hideMark/>
          </w:tcPr>
          <w:p w14:paraId="56E64BC6" w14:textId="77777777" w:rsidR="00FA40B0" w:rsidRPr="00FA40B0" w:rsidRDefault="00FA40B0" w:rsidP="00FA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(Insert Due Date)</w:t>
            </w:r>
          </w:p>
        </w:tc>
      </w:tr>
      <w:tr w:rsidR="00B814A1" w:rsidRPr="00FA40B0" w14:paraId="2FF31AD8" w14:textId="77777777" w:rsidTr="00B814A1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0EC549" w14:textId="77777777" w:rsidR="00FA40B0" w:rsidRPr="00FA40B0" w:rsidRDefault="00FA40B0" w:rsidP="00FA40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User training materials</w:t>
            </w:r>
          </w:p>
        </w:tc>
        <w:tc>
          <w:tcPr>
            <w:tcW w:w="0" w:type="auto"/>
            <w:hideMark/>
          </w:tcPr>
          <w:p w14:paraId="74B38384" w14:textId="77777777" w:rsidR="00FA40B0" w:rsidRPr="00FA40B0" w:rsidRDefault="00FA40B0" w:rsidP="00FA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Training materials for website administrators and customer service representatives.</w:t>
            </w:r>
          </w:p>
        </w:tc>
        <w:tc>
          <w:tcPr>
            <w:tcW w:w="0" w:type="auto"/>
            <w:hideMark/>
          </w:tcPr>
          <w:p w14:paraId="3A2EC973" w14:textId="745BC70F" w:rsidR="00FA40B0" w:rsidRPr="00FA40B0" w:rsidRDefault="00FA40B0" w:rsidP="00DF1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FA40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(Insert Due Date)</w:t>
            </w:r>
          </w:p>
        </w:tc>
      </w:tr>
    </w:tbl>
    <w:p w14:paraId="7534E8C1" w14:textId="77777777" w:rsidR="00FA40B0" w:rsidRPr="00FA40B0" w:rsidRDefault="00FA40B0" w:rsidP="00FA40B0">
      <w:pPr>
        <w:pStyle w:val="ListBullet"/>
        <w:numPr>
          <w:ilvl w:val="0"/>
          <w:numId w:val="0"/>
        </w:numPr>
        <w:rPr>
          <w:lang w:val="en-IN" w:eastAsia="en-IN"/>
        </w:rPr>
      </w:pPr>
    </w:p>
    <w:p w14:paraId="711B585D" w14:textId="0A24CBEE" w:rsidR="00BE3017" w:rsidRDefault="00BE3017">
      <w:r>
        <w:br w:type="page"/>
      </w:r>
    </w:p>
    <w:p w14:paraId="6BAA1DE7" w14:textId="77777777" w:rsidR="00B0435E" w:rsidRDefault="00B0435E" w:rsidP="00B0435E">
      <w:pPr>
        <w:pStyle w:val="Heading2"/>
      </w:pPr>
      <w:r>
        <w:lastRenderedPageBreak/>
        <w:t>Project Constraints:</w:t>
      </w:r>
    </w:p>
    <w:p w14:paraId="784A2432" w14:textId="77777777" w:rsidR="00B0435E" w:rsidRPr="00FA40B0" w:rsidRDefault="00B0435E" w:rsidP="00B0435E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FA40B0">
        <w:t>Must be completed within six months.</w:t>
      </w:r>
    </w:p>
    <w:p w14:paraId="4F5B86FA" w14:textId="77777777" w:rsidR="00B0435E" w:rsidRPr="00FA40B0" w:rsidRDefault="00B0435E" w:rsidP="00B0435E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FA40B0">
        <w:t>Budget of $50,000.</w:t>
      </w:r>
    </w:p>
    <w:p w14:paraId="0556058F" w14:textId="77777777" w:rsidR="00B0435E" w:rsidRPr="00FA40B0" w:rsidRDefault="00B0435E" w:rsidP="00B0435E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FA40B0">
        <w:t>Limited to a team of five developers.</w:t>
      </w:r>
    </w:p>
    <w:p w14:paraId="501FDF2B" w14:textId="77777777" w:rsidR="00B0435E" w:rsidRDefault="00B0435E" w:rsidP="00B0435E">
      <w:pPr>
        <w:pStyle w:val="Heading2"/>
      </w:pPr>
      <w:r>
        <w:t>Project Assumptions:</w:t>
      </w:r>
    </w:p>
    <w:p w14:paraId="71C15281" w14:textId="77777777" w:rsidR="00B0435E" w:rsidRPr="00FA40B0" w:rsidRDefault="00B0435E" w:rsidP="00FA40B0">
      <w:pPr>
        <w:pStyle w:val="ListParagraph"/>
        <w:numPr>
          <w:ilvl w:val="0"/>
          <w:numId w:val="29"/>
        </w:numPr>
      </w:pPr>
      <w:r w:rsidRPr="00FA40B0">
        <w:t>Users will have basic financial knowledge.</w:t>
      </w:r>
    </w:p>
    <w:p w14:paraId="20870F8F" w14:textId="77777777" w:rsidR="00B0435E" w:rsidRPr="00FA40B0" w:rsidRDefault="00B0435E" w:rsidP="00FA40B0">
      <w:pPr>
        <w:pStyle w:val="ListParagraph"/>
        <w:numPr>
          <w:ilvl w:val="0"/>
          <w:numId w:val="29"/>
        </w:numPr>
      </w:pPr>
      <w:r w:rsidRPr="00FA40B0">
        <w:t>Users will have internet access.</w:t>
      </w:r>
    </w:p>
    <w:p w14:paraId="786C9B9D" w14:textId="7231AB38" w:rsidR="00B0435E" w:rsidRPr="00FA40B0" w:rsidRDefault="00B0435E" w:rsidP="00FA40B0">
      <w:pPr>
        <w:pStyle w:val="ListParagraph"/>
        <w:numPr>
          <w:ilvl w:val="0"/>
          <w:numId w:val="29"/>
        </w:numPr>
      </w:pPr>
      <w:r w:rsidRPr="00FA40B0">
        <w:t xml:space="preserve">Team members will be available full-time for the </w:t>
      </w:r>
      <w:r w:rsidR="00FA40B0" w:rsidRPr="00FA40B0">
        <w:t>project’s</w:t>
      </w:r>
      <w:r w:rsidRPr="00FA40B0">
        <w:t xml:space="preserve"> duration.</w:t>
      </w:r>
    </w:p>
    <w:p w14:paraId="799ADEDA" w14:textId="77777777" w:rsidR="00B0435E" w:rsidRDefault="00B0435E" w:rsidP="00B0435E">
      <w:pPr>
        <w:pStyle w:val="Heading2"/>
      </w:pPr>
      <w:r>
        <w:t>Milestones:</w:t>
      </w:r>
    </w:p>
    <w:p w14:paraId="4564451C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Project Initiation:</w:t>
      </w:r>
      <w:r w:rsidRPr="00FA40B0">
        <w:t xml:space="preserve"> July 1, 2024</w:t>
      </w:r>
    </w:p>
    <w:p w14:paraId="32BC1D03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Requirements Gathering:</w:t>
      </w:r>
      <w:r w:rsidRPr="00FA40B0">
        <w:t xml:space="preserve"> July 15, 2024</w:t>
      </w:r>
    </w:p>
    <w:p w14:paraId="75B1CDC2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Design Phase:</w:t>
      </w:r>
      <w:r w:rsidRPr="00FA40B0">
        <w:t xml:space="preserve"> August 1, 2024</w:t>
      </w:r>
    </w:p>
    <w:p w14:paraId="412F8B3B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Development Phase:</w:t>
      </w:r>
      <w:r w:rsidRPr="00FA40B0">
        <w:t xml:space="preserve"> September 1, 2024</w:t>
      </w:r>
    </w:p>
    <w:p w14:paraId="57FD24BC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Testing Phase:</w:t>
      </w:r>
      <w:r w:rsidRPr="00FA40B0">
        <w:t xml:space="preserve"> November 1, 2024</w:t>
      </w:r>
    </w:p>
    <w:p w14:paraId="25771305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Deployment:</w:t>
      </w:r>
      <w:r w:rsidRPr="00FA40B0">
        <w:t xml:space="preserve"> December 15, 2024</w:t>
      </w:r>
    </w:p>
    <w:p w14:paraId="64216EAC" w14:textId="77777777" w:rsidR="00B0435E" w:rsidRPr="00FA40B0" w:rsidRDefault="00B0435E" w:rsidP="00FA40B0">
      <w:pPr>
        <w:pStyle w:val="ListParagraph"/>
        <w:numPr>
          <w:ilvl w:val="0"/>
          <w:numId w:val="30"/>
        </w:numPr>
      </w:pPr>
      <w:r w:rsidRPr="00FA40B0">
        <w:rPr>
          <w:rStyle w:val="Strong"/>
        </w:rPr>
        <w:t>Project Closure:</w:t>
      </w:r>
      <w:r w:rsidRPr="00FA40B0">
        <w:t xml:space="preserve"> December 31, 2024</w:t>
      </w:r>
    </w:p>
    <w:p w14:paraId="719F9DBD" w14:textId="77777777" w:rsidR="00B0435E" w:rsidRDefault="00B0435E" w:rsidP="00B0435E">
      <w:pPr>
        <w:pStyle w:val="Heading2"/>
      </w:pPr>
      <w:r>
        <w:t>Stakeholders:</w:t>
      </w:r>
    </w:p>
    <w:p w14:paraId="13735306" w14:textId="77777777" w:rsidR="00B0435E" w:rsidRDefault="00B0435E" w:rsidP="00B0435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Project Sponsor: ABC Financial Services</w:t>
      </w:r>
    </w:p>
    <w:p w14:paraId="4A44CE4B" w14:textId="77777777" w:rsidR="00B0435E" w:rsidRDefault="00B0435E" w:rsidP="00B0435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Project Manager: John Doe</w:t>
      </w:r>
    </w:p>
    <w:p w14:paraId="4CAAE72A" w14:textId="77777777" w:rsidR="00B0435E" w:rsidRDefault="00B0435E" w:rsidP="00B0435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Development Team: 5 developers</w:t>
      </w:r>
    </w:p>
    <w:p w14:paraId="537320E1" w14:textId="1BB9B896" w:rsidR="00B0435E" w:rsidRDefault="00B0435E" w:rsidP="00B0435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End Users: Individuals and small business </w:t>
      </w:r>
      <w:r w:rsidR="00DF1B06">
        <w:t>owners.</w:t>
      </w:r>
    </w:p>
    <w:p w14:paraId="72FF0981" w14:textId="1D2338CE" w:rsidR="003312ED" w:rsidRDefault="009E2341" w:rsidP="009E2341">
      <w:pPr>
        <w:pStyle w:val="Heading2"/>
      </w:pPr>
      <w:r>
        <w:t>Approvals</w:t>
      </w:r>
      <w:r w:rsidR="00BE3017">
        <w:t>:</w:t>
      </w:r>
    </w:p>
    <w:p w14:paraId="3D1C9A11" w14:textId="77777777" w:rsidR="003312ED" w:rsidRDefault="00000000">
      <w:sdt>
        <w:sdtPr>
          <w:alias w:val="Enter description:"/>
          <w:tag w:val="Enter description:"/>
          <w:id w:val="2060202526"/>
          <w:placeholder>
            <w:docPart w:val="ED2E22F3095D49ABA8165C343360806E"/>
          </w:placeholder>
          <w:temporary/>
          <w:showingPlcHdr/>
          <w15:appearance w15:val="hidden"/>
        </w:sdtPr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GridTable1Light-Accent6"/>
        <w:tblW w:w="5029" w:type="pct"/>
        <w:tblLook w:val="0620" w:firstRow="1" w:lastRow="0" w:firstColumn="0" w:lastColumn="0" w:noHBand="1" w:noVBand="1"/>
        <w:tblDescription w:val="Table to enter Name, Title, and Date"/>
      </w:tblPr>
      <w:tblGrid>
        <w:gridCol w:w="3617"/>
        <w:gridCol w:w="3617"/>
        <w:gridCol w:w="2170"/>
      </w:tblGrid>
      <w:tr w:rsidR="003312ED" w:rsidRPr="004E0E4E" w14:paraId="6C973DC7" w14:textId="77777777" w:rsidTr="00DF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1923" w:type="pct"/>
          </w:tcPr>
          <w:p w14:paraId="0D4F4FED" w14:textId="77777777" w:rsidR="003312ED" w:rsidRPr="004E0E4E" w:rsidRDefault="00000000" w:rsidP="004E0E4E">
            <w:sdt>
              <w:sdtPr>
                <w:alias w:val="Name:"/>
                <w:tag w:val="Name:"/>
                <w:id w:val="906499201"/>
                <w:placeholder>
                  <w:docPart w:val="F8578ADD836D495B8773E5B34E0912B3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36B9F118" w14:textId="77777777" w:rsidR="003312ED" w:rsidRPr="004E0E4E" w:rsidRDefault="00000000" w:rsidP="004E0E4E">
            <w:sdt>
              <w:sdtPr>
                <w:alias w:val="Title:"/>
                <w:tag w:val="Title:"/>
                <w:id w:val="-2000185632"/>
                <w:placeholder>
                  <w:docPart w:val="F56BD297FC9441A0936602FA1DFF663B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4" w:type="pct"/>
          </w:tcPr>
          <w:p w14:paraId="1662EFD3" w14:textId="77777777" w:rsidR="003312ED" w:rsidRPr="004E0E4E" w:rsidRDefault="00000000" w:rsidP="004E0E4E">
            <w:sdt>
              <w:sdtPr>
                <w:alias w:val="Date:"/>
                <w:tag w:val="Date:"/>
                <w:id w:val="-434442090"/>
                <w:placeholder>
                  <w:docPart w:val="F023F334AA8A4510BECC3DEE6D96795E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57452364" w14:textId="77777777" w:rsidTr="00DF1B06">
        <w:trPr>
          <w:trHeight w:val="353"/>
        </w:trPr>
        <w:tc>
          <w:tcPr>
            <w:tcW w:w="1923" w:type="pct"/>
          </w:tcPr>
          <w:p w14:paraId="0129EA1E" w14:textId="77777777" w:rsidR="003312ED" w:rsidRDefault="003312ED"/>
        </w:tc>
        <w:tc>
          <w:tcPr>
            <w:tcW w:w="1923" w:type="pct"/>
          </w:tcPr>
          <w:p w14:paraId="400726E3" w14:textId="77777777" w:rsidR="003312ED" w:rsidRDefault="003312ED"/>
        </w:tc>
        <w:tc>
          <w:tcPr>
            <w:tcW w:w="1154" w:type="pct"/>
          </w:tcPr>
          <w:p w14:paraId="6D6BAFD3" w14:textId="77777777" w:rsidR="003312ED" w:rsidRDefault="003312ED"/>
        </w:tc>
      </w:tr>
      <w:tr w:rsidR="003312ED" w14:paraId="6F1761AD" w14:textId="77777777" w:rsidTr="00DF1B06">
        <w:trPr>
          <w:trHeight w:val="353"/>
        </w:trPr>
        <w:tc>
          <w:tcPr>
            <w:tcW w:w="1923" w:type="pct"/>
          </w:tcPr>
          <w:p w14:paraId="126BA958" w14:textId="77777777" w:rsidR="003312ED" w:rsidRDefault="003312ED"/>
        </w:tc>
        <w:tc>
          <w:tcPr>
            <w:tcW w:w="1923" w:type="pct"/>
          </w:tcPr>
          <w:p w14:paraId="474C4BAB" w14:textId="77777777" w:rsidR="003312ED" w:rsidRDefault="003312ED"/>
        </w:tc>
        <w:tc>
          <w:tcPr>
            <w:tcW w:w="1154" w:type="pct"/>
          </w:tcPr>
          <w:p w14:paraId="54FFA986" w14:textId="77777777" w:rsidR="003312ED" w:rsidRDefault="003312ED"/>
        </w:tc>
      </w:tr>
      <w:tr w:rsidR="003312ED" w14:paraId="33224BC8" w14:textId="77777777" w:rsidTr="00DF1B06">
        <w:trPr>
          <w:trHeight w:val="334"/>
        </w:trPr>
        <w:tc>
          <w:tcPr>
            <w:tcW w:w="1923" w:type="pct"/>
          </w:tcPr>
          <w:p w14:paraId="6F0B2E8B" w14:textId="77777777" w:rsidR="003312ED" w:rsidRDefault="003312ED"/>
        </w:tc>
        <w:tc>
          <w:tcPr>
            <w:tcW w:w="1923" w:type="pct"/>
          </w:tcPr>
          <w:p w14:paraId="1B057EB6" w14:textId="77777777" w:rsidR="003312ED" w:rsidRDefault="003312ED"/>
        </w:tc>
        <w:tc>
          <w:tcPr>
            <w:tcW w:w="1154" w:type="pct"/>
          </w:tcPr>
          <w:p w14:paraId="3CDADB77" w14:textId="77777777" w:rsidR="003312ED" w:rsidRDefault="003312ED"/>
        </w:tc>
      </w:tr>
    </w:tbl>
    <w:p w14:paraId="45C2128B" w14:textId="77777777" w:rsidR="003312ED" w:rsidRDefault="003312ED"/>
    <w:p w14:paraId="414E4500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ECF8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64582D33" w14:textId="77777777" w:rsidTr="006802D1">
        <w:trPr>
          <w:trHeight w:val="422"/>
        </w:trPr>
        <w:tc>
          <w:tcPr>
            <w:tcW w:w="1345" w:type="dxa"/>
            <w:shd w:val="clear" w:color="auto" w:fill="CFECF8" w:themeFill="accent4" w:themeFillTint="33"/>
            <w:vAlign w:val="center"/>
          </w:tcPr>
          <w:p w14:paraId="72B9D70E" w14:textId="77777777" w:rsidR="00206A9A" w:rsidRPr="004E0E4E" w:rsidRDefault="00000000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3A07DA07BF5C4D25AC456C2AF99CB75A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262626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CFECF8" w:themeFill="accent4" w:themeFillTint="33"/>
            <w:vAlign w:val="center"/>
          </w:tcPr>
          <w:p w14:paraId="5E7C2DEB" w14:textId="77777777" w:rsidR="00206A9A" w:rsidRDefault="00206A9A" w:rsidP="004E0E4E"/>
        </w:tc>
        <w:tc>
          <w:tcPr>
            <w:tcW w:w="990" w:type="dxa"/>
            <w:shd w:val="clear" w:color="auto" w:fill="CFECF8" w:themeFill="accent4" w:themeFillTint="33"/>
            <w:vAlign w:val="center"/>
          </w:tcPr>
          <w:p w14:paraId="5CFA77B2" w14:textId="77777777" w:rsidR="00206A9A" w:rsidRDefault="00000000" w:rsidP="004E0E4E">
            <w:sdt>
              <w:sdtPr>
                <w:alias w:val="Date:"/>
                <w:tag w:val="Date:"/>
                <w:id w:val="-2009746990"/>
                <w:placeholder>
                  <w:docPart w:val="192DBF6D54934A40887B0474FC5B346A"/>
                </w:placeholder>
                <w:temporary/>
                <w:showingPlcHdr/>
                <w15:appearance w15:val="hidden"/>
              </w:sdtPr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CFECF8" w:themeFill="accent4" w:themeFillTint="33"/>
            <w:vAlign w:val="center"/>
          </w:tcPr>
          <w:p w14:paraId="0FCED403" w14:textId="77777777" w:rsidR="00206A9A" w:rsidRPr="004E0E4E" w:rsidRDefault="00000000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726BD0BDC9344D8AAE92C62D21C96135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262626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CFECF8" w:themeFill="accent4" w:themeFillTint="33"/>
            <w:vAlign w:val="center"/>
          </w:tcPr>
          <w:p w14:paraId="0CA84398" w14:textId="77777777" w:rsidR="00206A9A" w:rsidRDefault="00206A9A" w:rsidP="004E0E4E"/>
        </w:tc>
        <w:tc>
          <w:tcPr>
            <w:tcW w:w="1039" w:type="dxa"/>
            <w:shd w:val="clear" w:color="auto" w:fill="CFECF8" w:themeFill="accent4" w:themeFillTint="33"/>
            <w:vAlign w:val="center"/>
          </w:tcPr>
          <w:p w14:paraId="2E35E327" w14:textId="77777777" w:rsidR="00206A9A" w:rsidRDefault="00000000" w:rsidP="004E0E4E">
            <w:sdt>
              <w:sdtPr>
                <w:alias w:val="Date:"/>
                <w:tag w:val="Date:"/>
                <w:id w:val="613865607"/>
                <w:placeholder>
                  <w:docPart w:val="097A22EFF973410F8C8959011DC2C9A2"/>
                </w:placeholder>
                <w:temporary/>
                <w:showingPlcHdr/>
                <w15:appearance w15:val="hidden"/>
              </w:sdtPr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25CAFC28" w14:textId="77777777" w:rsidR="00B80D0D" w:rsidRDefault="00B80D0D" w:rsidP="008D6D77"/>
    <w:p w14:paraId="7003AB9C" w14:textId="77777777" w:rsidR="00B0435E" w:rsidRDefault="00B0435E" w:rsidP="008D6D77"/>
    <w:sectPr w:rsidR="00B0435E" w:rsidSect="00E218A3">
      <w:headerReference w:type="default" r:id="rId10"/>
      <w:footerReference w:type="default" r:id="rId11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2A0C" w14:textId="77777777" w:rsidR="00C74A9D" w:rsidRDefault="00C74A9D">
      <w:pPr>
        <w:spacing w:after="0" w:line="240" w:lineRule="auto"/>
      </w:pPr>
      <w:r>
        <w:separator/>
      </w:r>
    </w:p>
  </w:endnote>
  <w:endnote w:type="continuationSeparator" w:id="0">
    <w:p w14:paraId="60F4BC51" w14:textId="77777777" w:rsidR="00C74A9D" w:rsidRDefault="00C7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AC36" w14:textId="77777777" w:rsidR="001E042A" w:rsidRPr="0023730A" w:rsidRDefault="001E042A" w:rsidP="0023730A">
    <w:pPr>
      <w:pStyle w:val="Subtitle"/>
    </w:pPr>
    <w:r w:rsidRPr="0023730A">
      <w:fldChar w:fldCharType="begin"/>
    </w:r>
    <w:r w:rsidRPr="0023730A">
      <w:instrText xml:space="preserve"> PAGE   \* MERGEFORMAT </w:instrText>
    </w:r>
    <w:r w:rsidRPr="0023730A">
      <w:fldChar w:fldCharType="separate"/>
    </w:r>
    <w:r w:rsidR="00D57E3E" w:rsidRPr="0023730A">
      <w:t>1</w:t>
    </w:r>
    <w:r w:rsidRPr="0023730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A416" w14:textId="77777777" w:rsidR="00C74A9D" w:rsidRDefault="00C74A9D">
      <w:pPr>
        <w:spacing w:after="0" w:line="240" w:lineRule="auto"/>
      </w:pPr>
      <w:r>
        <w:separator/>
      </w:r>
    </w:p>
  </w:footnote>
  <w:footnote w:type="continuationSeparator" w:id="0">
    <w:p w14:paraId="59ADC478" w14:textId="77777777" w:rsidR="00C74A9D" w:rsidRDefault="00C7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7580" w14:textId="524D84B6" w:rsidR="00B814A1" w:rsidRDefault="000D40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18BEB8" wp14:editId="02E92186">
              <wp:simplePos x="0" y="0"/>
              <wp:positionH relativeFrom="margin">
                <wp:posOffset>-74428</wp:posOffset>
              </wp:positionH>
              <wp:positionV relativeFrom="paragraph">
                <wp:posOffset>-457200</wp:posOffset>
              </wp:positionV>
              <wp:extent cx="2121332" cy="548640"/>
              <wp:effectExtent l="0" t="0" r="0" b="3810"/>
              <wp:wrapNone/>
              <wp:docPr id="1057428248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1332" cy="548640"/>
                      </a:xfrm>
                      <a:prstGeom prst="parallelogram">
                        <a:avLst/>
                      </a:prstGeom>
                      <a:solidFill>
                        <a:srgbClr val="0A9FC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3B95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-5.85pt;margin-top:-36pt;width:167.05pt;height:43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" adj="1397" fillcolor="#0a9fc6" stroked="f">
              <v:fill opacity="26214f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2" behindDoc="0" locked="0" layoutInCell="1" allowOverlap="1" wp14:anchorId="0D70E92D" wp14:editId="44B7B845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68590" cy="548640"/>
              <wp:effectExtent l="0" t="0" r="3810" b="3810"/>
              <wp:wrapNone/>
              <wp:docPr id="1238470446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590" cy="548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B2203" id="Parallelogram 1" o:spid="_x0000_s1026" style="position:absolute;margin-left:0;margin-top:-36pt;width:611.7pt;height:43.2pt;z-index:251654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" fillcolor="#d7dae5 [665]" stroked="f">
              <v:fill opacity="32896f"/>
              <w10:wrap anchorx="page"/>
            </v:rect>
          </w:pict>
        </mc:Fallback>
      </mc:AlternateContent>
    </w:r>
    <w:r w:rsidR="00B814A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68055" wp14:editId="2D7D9E20">
              <wp:simplePos x="0" y="0"/>
              <wp:positionH relativeFrom="column">
                <wp:posOffset>553720</wp:posOffset>
              </wp:positionH>
              <wp:positionV relativeFrom="paragraph">
                <wp:posOffset>-457200</wp:posOffset>
              </wp:positionV>
              <wp:extent cx="2121332" cy="548640"/>
              <wp:effectExtent l="0" t="0" r="0" b="3810"/>
              <wp:wrapNone/>
              <wp:docPr id="42391102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1332" cy="548640"/>
                      </a:xfrm>
                      <a:prstGeom prst="parallelogram">
                        <a:avLst/>
                      </a:prstGeom>
                      <a:solidFill>
                        <a:srgbClr val="0A9FC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F84AA" id="Parallelogram 1" o:spid="_x0000_s1026" type="#_x0000_t7" style="position:absolute;margin-left:43.6pt;margin-top:-36pt;width:167.0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" adj="1397" fillcolor="#0a9fc6" stroked="f">
              <v:fill opacity="26214f"/>
            </v:shape>
          </w:pict>
        </mc:Fallback>
      </mc:AlternateContent>
    </w:r>
    <w:r w:rsidR="00B814A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5490D" wp14:editId="4727F9DB">
              <wp:simplePos x="0" y="0"/>
              <wp:positionH relativeFrom="column">
                <wp:posOffset>122555</wp:posOffset>
              </wp:positionH>
              <wp:positionV relativeFrom="paragraph">
                <wp:posOffset>-457200</wp:posOffset>
              </wp:positionV>
              <wp:extent cx="2121332" cy="548640"/>
              <wp:effectExtent l="0" t="0" r="0" b="3810"/>
              <wp:wrapNone/>
              <wp:docPr id="1575465993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1332" cy="548640"/>
                      </a:xfrm>
                      <a:prstGeom prst="parallelogram">
                        <a:avLst/>
                      </a:prstGeom>
                      <a:solidFill>
                        <a:srgbClr val="0A9FC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7F6AC" id="Parallelogram 1" o:spid="_x0000_s1026" type="#_x0000_t7" style="position:absolute;margin-left:9.65pt;margin-top:-36pt;width:167.0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" adj="1397" fillcolor="#0a9fc6" stroked="f">
              <v:fill opacity="26214f"/>
            </v:shape>
          </w:pict>
        </mc:Fallback>
      </mc:AlternateContent>
    </w:r>
    <w:r w:rsidR="00B814A1">
      <w:rPr>
        <w:noProof/>
      </w:rPr>
      <w:drawing>
        <wp:anchor distT="0" distB="0" distL="114300" distR="114300" simplePos="0" relativeHeight="251658240" behindDoc="0" locked="0" layoutInCell="1" allowOverlap="1" wp14:anchorId="0C070896" wp14:editId="02F1CD47">
          <wp:simplePos x="0" y="0"/>
          <wp:positionH relativeFrom="column">
            <wp:posOffset>5165090</wp:posOffset>
          </wp:positionH>
          <wp:positionV relativeFrom="paragraph">
            <wp:posOffset>-295275</wp:posOffset>
          </wp:positionV>
          <wp:extent cx="1256665" cy="220980"/>
          <wp:effectExtent l="0" t="0" r="635" b="7620"/>
          <wp:wrapThrough wrapText="bothSides">
            <wp:wrapPolygon edited="0">
              <wp:start x="0" y="0"/>
              <wp:lineTo x="0" y="20483"/>
              <wp:lineTo x="11460" y="20483"/>
              <wp:lineTo x="21283" y="20483"/>
              <wp:lineTo x="21283" y="0"/>
              <wp:lineTo x="3274" y="0"/>
              <wp:lineTo x="0" y="0"/>
            </wp:wrapPolygon>
          </wp:wrapThrough>
          <wp:docPr id="2" name="Picture 1" descr="Text&#10;&#10;Description automatically generated with low confidence">
            <a:hlinkClick xmlns:a="http://schemas.openxmlformats.org/drawingml/2006/main" r:id="rId1" tooltip="analysistabs.com"/>
            <a:extLst xmlns:a="http://schemas.openxmlformats.org/drawingml/2006/main">
              <a:ext uri="{FF2B5EF4-FFF2-40B4-BE49-F238E27FC236}">
                <a16:creationId xmlns:a16="http://schemas.microsoft.com/office/drawing/2014/main" id="{3B482911-337E-4F47-A283-D8F07B227F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low confidence">
                    <a:hlinkClick r:id="rId1" tooltip="analysistabs.com"/>
                    <a:extLst>
                      <a:ext uri="{FF2B5EF4-FFF2-40B4-BE49-F238E27FC236}">
                        <a16:creationId xmlns:a16="http://schemas.microsoft.com/office/drawing/2014/main" id="{3B482911-337E-4F47-A283-D8F07B227F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220980"/>
                  </a:xfrm>
                  <a:prstGeom prst="rect">
                    <a:avLst/>
                  </a:prstGeom>
                  <a:noFill/>
                  <a:ln cap="flat">
                    <a:noFill/>
                    <a:prstDash val="solid"/>
                    <a:miter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11ADC"/>
    <w:multiLevelType w:val="hybridMultilevel"/>
    <w:tmpl w:val="483A6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D3546"/>
    <w:multiLevelType w:val="multilevel"/>
    <w:tmpl w:val="D61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E4B48"/>
    <w:multiLevelType w:val="multilevel"/>
    <w:tmpl w:val="79A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639FA"/>
    <w:multiLevelType w:val="multilevel"/>
    <w:tmpl w:val="E02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A673A8"/>
    <w:multiLevelType w:val="multilevel"/>
    <w:tmpl w:val="7AE2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C54AA"/>
    <w:multiLevelType w:val="multilevel"/>
    <w:tmpl w:val="A79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35C8C"/>
    <w:multiLevelType w:val="multilevel"/>
    <w:tmpl w:val="6548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D539B"/>
    <w:multiLevelType w:val="multilevel"/>
    <w:tmpl w:val="6B6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A49C3"/>
    <w:multiLevelType w:val="hybridMultilevel"/>
    <w:tmpl w:val="0A7ECA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72D0D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72D0D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A72D0D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72D0D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A72D0D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A72D0D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72D0D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A72D0D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A72D0D" w:themeColor="accent1" w:themeShade="BF"/>
      </w:rPr>
    </w:lvl>
  </w:abstractNum>
  <w:abstractNum w:abstractNumId="21" w15:restartNumberingAfterBreak="0">
    <w:nsid w:val="5A386FDA"/>
    <w:multiLevelType w:val="multilevel"/>
    <w:tmpl w:val="84E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D5CFE"/>
    <w:multiLevelType w:val="multilevel"/>
    <w:tmpl w:val="8F2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72D0D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72D0D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72D0D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72D0D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A72D0D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72D0D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72D0D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A72D0D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72D0D" w:themeColor="accent1" w:themeShade="BF"/>
      </w:rPr>
    </w:lvl>
  </w:abstractNum>
  <w:abstractNum w:abstractNumId="24" w15:restartNumberingAfterBreak="0">
    <w:nsid w:val="676850C1"/>
    <w:multiLevelType w:val="multilevel"/>
    <w:tmpl w:val="A30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DC1937"/>
    <w:multiLevelType w:val="multilevel"/>
    <w:tmpl w:val="F4D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94095B"/>
    <w:multiLevelType w:val="hybridMultilevel"/>
    <w:tmpl w:val="AD308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5670"/>
    <w:multiLevelType w:val="multilevel"/>
    <w:tmpl w:val="C372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89122">
    <w:abstractNumId w:val="9"/>
  </w:num>
  <w:num w:numId="2" w16cid:durableId="1773436715">
    <w:abstractNumId w:val="23"/>
  </w:num>
  <w:num w:numId="3" w16cid:durableId="394398141">
    <w:abstractNumId w:val="23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20"/>
  </w:num>
  <w:num w:numId="16" w16cid:durableId="112672125">
    <w:abstractNumId w:val="15"/>
  </w:num>
  <w:num w:numId="17" w16cid:durableId="997919870">
    <w:abstractNumId w:val="16"/>
  </w:num>
  <w:num w:numId="18" w16cid:durableId="931283695">
    <w:abstractNumId w:val="27"/>
  </w:num>
  <w:num w:numId="19" w16cid:durableId="348144859">
    <w:abstractNumId w:val="14"/>
  </w:num>
  <w:num w:numId="20" w16cid:durableId="871575488">
    <w:abstractNumId w:val="21"/>
  </w:num>
  <w:num w:numId="21" w16cid:durableId="1154176041">
    <w:abstractNumId w:val="13"/>
  </w:num>
  <w:num w:numId="22" w16cid:durableId="473181972">
    <w:abstractNumId w:val="24"/>
  </w:num>
  <w:num w:numId="23" w16cid:durableId="1674380737">
    <w:abstractNumId w:val="17"/>
  </w:num>
  <w:num w:numId="24" w16cid:durableId="746465881">
    <w:abstractNumId w:val="25"/>
  </w:num>
  <w:num w:numId="25" w16cid:durableId="716708192">
    <w:abstractNumId w:val="22"/>
  </w:num>
  <w:num w:numId="26" w16cid:durableId="2016960934">
    <w:abstractNumId w:val="26"/>
  </w:num>
  <w:num w:numId="27" w16cid:durableId="1323001729">
    <w:abstractNumId w:val="18"/>
  </w:num>
  <w:num w:numId="28" w16cid:durableId="1478105490">
    <w:abstractNumId w:val="12"/>
  </w:num>
  <w:num w:numId="29" w16cid:durableId="1460683024">
    <w:abstractNumId w:val="19"/>
  </w:num>
  <w:num w:numId="30" w16cid:durableId="1277325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E"/>
    <w:rsid w:val="000232EA"/>
    <w:rsid w:val="00023DA4"/>
    <w:rsid w:val="000277C5"/>
    <w:rsid w:val="00083B37"/>
    <w:rsid w:val="000A0612"/>
    <w:rsid w:val="000B3ABF"/>
    <w:rsid w:val="000B4CCC"/>
    <w:rsid w:val="000D40DE"/>
    <w:rsid w:val="000E3526"/>
    <w:rsid w:val="001067A1"/>
    <w:rsid w:val="00136BB5"/>
    <w:rsid w:val="00175DE0"/>
    <w:rsid w:val="001A728E"/>
    <w:rsid w:val="001D3121"/>
    <w:rsid w:val="001E042A"/>
    <w:rsid w:val="00206A9A"/>
    <w:rsid w:val="00225505"/>
    <w:rsid w:val="0023730A"/>
    <w:rsid w:val="00325DA6"/>
    <w:rsid w:val="003312ED"/>
    <w:rsid w:val="00385CDF"/>
    <w:rsid w:val="003A7752"/>
    <w:rsid w:val="004018C1"/>
    <w:rsid w:val="00446879"/>
    <w:rsid w:val="00471213"/>
    <w:rsid w:val="004727F4"/>
    <w:rsid w:val="0047771A"/>
    <w:rsid w:val="004A0A8D"/>
    <w:rsid w:val="004C5EC7"/>
    <w:rsid w:val="004E0E4E"/>
    <w:rsid w:val="00535D67"/>
    <w:rsid w:val="00575B92"/>
    <w:rsid w:val="005D4DC9"/>
    <w:rsid w:val="005F7999"/>
    <w:rsid w:val="00626EDA"/>
    <w:rsid w:val="0063680F"/>
    <w:rsid w:val="006401F4"/>
    <w:rsid w:val="006802D1"/>
    <w:rsid w:val="006C025B"/>
    <w:rsid w:val="006C3A7B"/>
    <w:rsid w:val="006D7FF8"/>
    <w:rsid w:val="00704472"/>
    <w:rsid w:val="00791457"/>
    <w:rsid w:val="007F372E"/>
    <w:rsid w:val="008471C0"/>
    <w:rsid w:val="008666DD"/>
    <w:rsid w:val="0087771F"/>
    <w:rsid w:val="008D5E06"/>
    <w:rsid w:val="008D6D77"/>
    <w:rsid w:val="008E631E"/>
    <w:rsid w:val="00914873"/>
    <w:rsid w:val="00945824"/>
    <w:rsid w:val="00954BFF"/>
    <w:rsid w:val="00963CF3"/>
    <w:rsid w:val="00971F80"/>
    <w:rsid w:val="009B1731"/>
    <w:rsid w:val="009C0227"/>
    <w:rsid w:val="009E2341"/>
    <w:rsid w:val="009E2B16"/>
    <w:rsid w:val="009F0A2A"/>
    <w:rsid w:val="00A54D52"/>
    <w:rsid w:val="00A67AE6"/>
    <w:rsid w:val="00AA316B"/>
    <w:rsid w:val="00AC794B"/>
    <w:rsid w:val="00B0435E"/>
    <w:rsid w:val="00B04D5B"/>
    <w:rsid w:val="00B05004"/>
    <w:rsid w:val="00B80D0D"/>
    <w:rsid w:val="00B814A1"/>
    <w:rsid w:val="00BC1FD2"/>
    <w:rsid w:val="00BD7D71"/>
    <w:rsid w:val="00BE3017"/>
    <w:rsid w:val="00BE3695"/>
    <w:rsid w:val="00C244A1"/>
    <w:rsid w:val="00C305F6"/>
    <w:rsid w:val="00C74A9D"/>
    <w:rsid w:val="00C76CE4"/>
    <w:rsid w:val="00C92C41"/>
    <w:rsid w:val="00C94B82"/>
    <w:rsid w:val="00CA22D1"/>
    <w:rsid w:val="00D114BA"/>
    <w:rsid w:val="00D212E6"/>
    <w:rsid w:val="00D42A38"/>
    <w:rsid w:val="00D50009"/>
    <w:rsid w:val="00D57E3E"/>
    <w:rsid w:val="00D840D6"/>
    <w:rsid w:val="00DA63CC"/>
    <w:rsid w:val="00DB24CB"/>
    <w:rsid w:val="00DF1B06"/>
    <w:rsid w:val="00DF5013"/>
    <w:rsid w:val="00E218A3"/>
    <w:rsid w:val="00E41C52"/>
    <w:rsid w:val="00E9640A"/>
    <w:rsid w:val="00ED7DC4"/>
    <w:rsid w:val="00F1586E"/>
    <w:rsid w:val="00F32899"/>
    <w:rsid w:val="00F37B71"/>
    <w:rsid w:val="00FA40B0"/>
    <w:rsid w:val="00FB568E"/>
    <w:rsid w:val="00FF148D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6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26262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F4E66" w:themeColor="accent4" w:themeShade="80"/>
      <w:spacing w:val="10"/>
      <w:sz w:val="28"/>
    </w:rPr>
  </w:style>
  <w:style w:type="paragraph" w:styleId="Heading2">
    <w:name w:val="heading 2"/>
    <w:aliases w:val="ATHeadingH2"/>
    <w:basedOn w:val="Normal"/>
    <w:next w:val="Normal"/>
    <w:link w:val="Heading2Char"/>
    <w:uiPriority w:val="9"/>
    <w:unhideWhenUsed/>
    <w:qFormat/>
    <w:rsid w:val="000D40DE"/>
    <w:pPr>
      <w:keepNext/>
      <w:keepLines/>
      <w:numPr>
        <w:numId w:val="4"/>
      </w:numPr>
      <w:spacing w:before="360" w:after="120" w:line="240" w:lineRule="auto"/>
      <w:outlineLvl w:val="1"/>
    </w:pPr>
    <w:rPr>
      <w:rFonts w:ascii="Aptos ExtraBold" w:hAnsi="Aptos ExtraBold" w:cs="Times New Roman (Body CS)"/>
      <w:b/>
      <w:bCs/>
      <w:color w:val="0A9FC6"/>
      <w:spacing w:val="1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1E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72D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2D0D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7474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7474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167699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167699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0D40DE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A9FC6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0D40DE"/>
    <w:rPr>
      <w:rFonts w:cs="Times New Roman (Body CS)"/>
      <w:b/>
      <w:bCs/>
      <w:color w:val="0A9FC6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F4E66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BD6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717171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6F1E09" w:themeColor="accent1" w:themeShade="7F"/>
      <w:sz w:val="24"/>
      <w:szCs w:val="24"/>
    </w:rPr>
  </w:style>
  <w:style w:type="character" w:customStyle="1" w:styleId="Heading2Char">
    <w:name w:val="Heading 2 Char"/>
    <w:aliases w:val="ATHeadingH2 Char"/>
    <w:basedOn w:val="DefaultParagraphFont"/>
    <w:link w:val="Heading2"/>
    <w:uiPriority w:val="9"/>
    <w:rsid w:val="000D40DE"/>
    <w:rPr>
      <w:rFonts w:ascii="Aptos ExtraBold" w:hAnsi="Aptos ExtraBold" w:cs="Times New Roman (Body CS)"/>
      <w:b/>
      <w:bCs/>
      <w:color w:val="0A9FC6"/>
      <w:spacing w:val="10"/>
      <w:sz w:val="32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701E0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701E0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38669" w:themeColor="accent1" w:themeTint="99"/>
        <w:left w:val="single" w:sz="4" w:space="0" w:color="F38669" w:themeColor="accent1" w:themeTint="99"/>
        <w:bottom w:val="single" w:sz="4" w:space="0" w:color="F38669" w:themeColor="accent1" w:themeTint="99"/>
        <w:right w:val="single" w:sz="4" w:space="0" w:color="F38669" w:themeColor="accent1" w:themeTint="99"/>
        <w:insideH w:val="single" w:sz="4" w:space="0" w:color="F38669" w:themeColor="accent1" w:themeTint="99"/>
        <w:insideV w:val="single" w:sz="4" w:space="0" w:color="F3866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D12" w:themeColor="accent1"/>
          <w:left w:val="single" w:sz="4" w:space="0" w:color="E03D12" w:themeColor="accent1"/>
          <w:bottom w:val="single" w:sz="4" w:space="0" w:color="E03D12" w:themeColor="accent1"/>
          <w:right w:val="single" w:sz="4" w:space="0" w:color="E03D12" w:themeColor="accent1"/>
          <w:insideH w:val="nil"/>
          <w:insideV w:val="nil"/>
        </w:tcBorders>
        <w:shd w:val="clear" w:color="auto" w:fill="E03D12" w:themeFill="accent1"/>
      </w:tcPr>
    </w:tblStylePr>
    <w:tblStylePr w:type="lastRow">
      <w:rPr>
        <w:b/>
        <w:bCs/>
      </w:rPr>
      <w:tblPr/>
      <w:tcPr>
        <w:tcBorders>
          <w:top w:val="double" w:sz="4" w:space="0" w:color="E03D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CD" w:themeFill="accent1" w:themeFillTint="33"/>
      </w:tcPr>
    </w:tblStylePr>
    <w:tblStylePr w:type="band1Horz">
      <w:tblPr/>
      <w:tcPr>
        <w:shd w:val="clear" w:color="auto" w:fill="FBD6CD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E03D12" w:themeColor="accent1"/>
        <w:left w:val="single" w:sz="4" w:space="0" w:color="E03D12" w:themeColor="accent1"/>
        <w:bottom w:val="single" w:sz="4" w:space="0" w:color="E03D12" w:themeColor="accent1"/>
        <w:right w:val="single" w:sz="4" w:space="0" w:color="E03D12" w:themeColor="accent1"/>
        <w:insideH w:val="single" w:sz="4" w:space="0" w:color="E03D12" w:themeColor="accent1"/>
        <w:insideV w:val="single" w:sz="4" w:space="0" w:color="E03D12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BD6CD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E03D12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A72D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A72D0D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47474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47474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A72D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A72D0D" w:themeColor="accent1" w:themeShade="BF"/>
        <w:bottom w:val="single" w:sz="4" w:space="10" w:color="A72D0D" w:themeColor="accent1" w:themeShade="BF"/>
      </w:pBdr>
      <w:spacing w:before="360" w:after="360"/>
      <w:ind w:left="864" w:right="864"/>
      <w:jc w:val="center"/>
    </w:pPr>
    <w:rPr>
      <w:i/>
      <w:iCs/>
      <w:color w:val="A72D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A72D0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A72D0D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A72D0D" w:themeColor="accent1" w:themeShade="BF"/>
        <w:left w:val="single" w:sz="2" w:space="10" w:color="A72D0D" w:themeColor="accent1" w:themeShade="BF"/>
        <w:bottom w:val="single" w:sz="2" w:space="10" w:color="A72D0D" w:themeColor="accent1" w:themeShade="BF"/>
        <w:right w:val="single" w:sz="2" w:space="10" w:color="A72D0D" w:themeColor="accent1" w:themeShade="BF"/>
      </w:pBdr>
      <w:ind w:left="1152" w:right="1152"/>
    </w:pPr>
    <w:rPr>
      <w:rFonts w:eastAsiaTheme="minorEastAsia"/>
      <w:i/>
      <w:iCs/>
      <w:color w:val="A72D0D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363D53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717171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paragraph" w:styleId="NormalWeb">
    <w:name w:val="Normal (Web)"/>
    <w:basedOn w:val="Normal"/>
    <w:uiPriority w:val="99"/>
    <w:semiHidden/>
    <w:unhideWhenUsed/>
    <w:rsid w:val="00B0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0435E"/>
    <w:rPr>
      <w:b/>
      <w:bCs/>
    </w:rPr>
  </w:style>
  <w:style w:type="table" w:styleId="GridTable2-Accent4">
    <w:name w:val="Grid Table 2 Accent 4"/>
    <w:basedOn w:val="TableNormal"/>
    <w:uiPriority w:val="47"/>
    <w:rsid w:val="00B0435E"/>
    <w:pPr>
      <w:spacing w:after="0" w:line="240" w:lineRule="auto"/>
    </w:pPr>
    <w:tblPr>
      <w:tblStyleRowBandSize w:val="1"/>
      <w:tblStyleColBandSize w:val="1"/>
      <w:tblBorders>
        <w:top w:val="single" w:sz="2" w:space="0" w:color="6FC8EA" w:themeColor="accent4" w:themeTint="99"/>
        <w:bottom w:val="single" w:sz="2" w:space="0" w:color="6FC8EA" w:themeColor="accent4" w:themeTint="99"/>
        <w:insideH w:val="single" w:sz="2" w:space="0" w:color="6FC8EA" w:themeColor="accent4" w:themeTint="99"/>
        <w:insideV w:val="single" w:sz="2" w:space="0" w:color="6FC8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C8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C8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8" w:themeFill="accent4" w:themeFillTint="33"/>
      </w:tcPr>
    </w:tblStylePr>
    <w:tblStylePr w:type="band1Horz">
      <w:tblPr/>
      <w:tcPr>
        <w:shd w:val="clear" w:color="auto" w:fill="CFECF8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B043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C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9E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9E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9E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9ECD" w:themeFill="accent4"/>
      </w:tcPr>
    </w:tblStylePr>
    <w:tblStylePr w:type="band1Vert">
      <w:tblPr/>
      <w:tcPr>
        <w:shd w:val="clear" w:color="auto" w:fill="9FDAF1" w:themeFill="accent4" w:themeFillTint="66"/>
      </w:tcPr>
    </w:tblStylePr>
    <w:tblStylePr w:type="band1Horz">
      <w:tblPr/>
      <w:tcPr>
        <w:shd w:val="clear" w:color="auto" w:fill="9FDAF1" w:themeFill="accent4" w:themeFillTint="66"/>
      </w:tcPr>
    </w:tblStylePr>
  </w:style>
  <w:style w:type="table" w:styleId="PlainTable3">
    <w:name w:val="Plain Table 3"/>
    <w:basedOn w:val="TableNormal"/>
    <w:uiPriority w:val="43"/>
    <w:rsid w:val="00FA40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29292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29292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FA40B0"/>
    <w:pPr>
      <w:spacing w:after="0" w:line="240" w:lineRule="auto"/>
    </w:pPr>
    <w:tblPr>
      <w:tblStyleRowBandSize w:val="1"/>
      <w:tblStyleColBandSize w:val="1"/>
      <w:tblBorders>
        <w:top w:val="single" w:sz="4" w:space="0" w:color="9FDAF1" w:themeColor="accent4" w:themeTint="66"/>
        <w:left w:val="single" w:sz="4" w:space="0" w:color="9FDAF1" w:themeColor="accent4" w:themeTint="66"/>
        <w:bottom w:val="single" w:sz="4" w:space="0" w:color="9FDAF1" w:themeColor="accent4" w:themeTint="66"/>
        <w:right w:val="single" w:sz="4" w:space="0" w:color="9FDAF1" w:themeColor="accent4" w:themeTint="66"/>
        <w:insideH w:val="single" w:sz="4" w:space="0" w:color="9FDAF1" w:themeColor="accent4" w:themeTint="66"/>
        <w:insideV w:val="single" w:sz="4" w:space="0" w:color="9FDA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FC8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C8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FA40B0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DF1B06"/>
    <w:pPr>
      <w:spacing w:after="0" w:line="240" w:lineRule="auto"/>
    </w:pPr>
    <w:tblPr>
      <w:tblStyleRowBandSize w:val="1"/>
      <w:tblStyleColBandSize w:val="1"/>
      <w:tblBorders>
        <w:top w:val="single" w:sz="4" w:space="0" w:color="B0B6CB" w:themeColor="accent6" w:themeTint="66"/>
        <w:left w:val="single" w:sz="4" w:space="0" w:color="B0B6CB" w:themeColor="accent6" w:themeTint="66"/>
        <w:bottom w:val="single" w:sz="4" w:space="0" w:color="B0B6CB" w:themeColor="accent6" w:themeTint="66"/>
        <w:right w:val="single" w:sz="4" w:space="0" w:color="B0B6CB" w:themeColor="accent6" w:themeTint="66"/>
        <w:insideH w:val="single" w:sz="4" w:space="0" w:color="B0B6CB" w:themeColor="accent6" w:themeTint="66"/>
        <w:insideV w:val="single" w:sz="4" w:space="0" w:color="B0B6C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992B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92B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analysistabs.com/project/management/?utm_source=pmtnet&amp;utm_medium=xlchr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an\AppData\Roaming\Microsoft\Templates\Business%20project%20scope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35DDD917354A9FAFF39A1B6506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7417-EB23-466A-9209-86C1D6572005}"/>
      </w:docPartPr>
      <w:docPartBody>
        <w:p w:rsidR="00556A14" w:rsidRDefault="00000000">
          <w:pPr>
            <w:pStyle w:val="1C35DDD917354A9FAFF39A1B65067EA7"/>
          </w:pPr>
          <w:r w:rsidRPr="00D42A38">
            <w:t>Project background and description</w:t>
          </w:r>
        </w:p>
      </w:docPartBody>
    </w:docPart>
    <w:docPart>
      <w:docPartPr>
        <w:name w:val="90344E159B64431B8F9D16CBFBE5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C317-B1CF-4CF6-A6B9-80B28F343ADB}"/>
      </w:docPartPr>
      <w:docPartBody>
        <w:p w:rsidR="00556A14" w:rsidRDefault="00000000">
          <w:pPr>
            <w:pStyle w:val="90344E159B64431B8F9D16CBFBE5911C"/>
          </w:pPr>
          <w:r w:rsidRPr="00D42A38">
            <w:t>Project scope</w:t>
          </w:r>
        </w:p>
      </w:docPartBody>
    </w:docPart>
    <w:docPart>
      <w:docPartPr>
        <w:name w:val="2E24EBAB64374BB5A20B0E580E5D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B597-63EA-4131-8835-97888A36F83C}"/>
      </w:docPartPr>
      <w:docPartBody>
        <w:p w:rsidR="00556A14" w:rsidRDefault="00000000">
          <w:pPr>
            <w:pStyle w:val="2E24EBAB64374BB5A20B0E580E5D2A05"/>
          </w:pPr>
          <w:r w:rsidRPr="00D42A38">
            <w:t>High-level requirements</w:t>
          </w:r>
        </w:p>
      </w:docPartBody>
    </w:docPart>
    <w:docPart>
      <w:docPartPr>
        <w:name w:val="ED2E22F3095D49ABA8165C343360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D1E8-4094-43F3-8F4A-8EFBCBD8B99F}"/>
      </w:docPartPr>
      <w:docPartBody>
        <w:p w:rsidR="00556A14" w:rsidRDefault="00000000">
          <w:pPr>
            <w:pStyle w:val="ED2E22F3095D49ABA8165C343360806E"/>
          </w:pPr>
          <w:r>
            <w:t>We approve the project as described above, and authorize the team to proceed.</w:t>
          </w:r>
        </w:p>
      </w:docPartBody>
    </w:docPart>
    <w:docPart>
      <w:docPartPr>
        <w:name w:val="F8578ADD836D495B8773E5B34E09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E327-8015-4A27-A8FB-19A639B9FAC1}"/>
      </w:docPartPr>
      <w:docPartBody>
        <w:p w:rsidR="00556A14" w:rsidRDefault="00000000">
          <w:pPr>
            <w:pStyle w:val="F8578ADD836D495B8773E5B34E0912B3"/>
          </w:pPr>
          <w:r w:rsidRPr="004E0E4E">
            <w:t>Name</w:t>
          </w:r>
        </w:p>
      </w:docPartBody>
    </w:docPart>
    <w:docPart>
      <w:docPartPr>
        <w:name w:val="F56BD297FC9441A0936602FA1DFF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0FD2-FAA5-4F37-B0A8-7DA4D7879846}"/>
      </w:docPartPr>
      <w:docPartBody>
        <w:p w:rsidR="00556A14" w:rsidRDefault="00000000">
          <w:pPr>
            <w:pStyle w:val="F56BD297FC9441A0936602FA1DFF663B"/>
          </w:pPr>
          <w:r w:rsidRPr="004E0E4E">
            <w:t>Title</w:t>
          </w:r>
        </w:p>
      </w:docPartBody>
    </w:docPart>
    <w:docPart>
      <w:docPartPr>
        <w:name w:val="F023F334AA8A4510BECC3DEE6D96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EDD8-53C9-497C-B817-870DF1BBBC4C}"/>
      </w:docPartPr>
      <w:docPartBody>
        <w:p w:rsidR="00556A14" w:rsidRDefault="00000000">
          <w:pPr>
            <w:pStyle w:val="F023F334AA8A4510BECC3DEE6D96795E"/>
          </w:pPr>
          <w:r w:rsidRPr="004E0E4E">
            <w:t>Date</w:t>
          </w:r>
        </w:p>
      </w:docPartBody>
    </w:docPart>
    <w:docPart>
      <w:docPartPr>
        <w:name w:val="3A07DA07BF5C4D25AC456C2AF99C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2C6A-B545-4E0E-83FB-22ED77279F41}"/>
      </w:docPartPr>
      <w:docPartBody>
        <w:p w:rsidR="00556A14" w:rsidRDefault="00000000">
          <w:pPr>
            <w:pStyle w:val="3A07DA07BF5C4D25AC456C2AF99CB75A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192DBF6D54934A40887B0474FC5B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2E66-752E-4628-AC82-9532535CCD96}"/>
      </w:docPartPr>
      <w:docPartBody>
        <w:p w:rsidR="00556A14" w:rsidRDefault="00000000">
          <w:pPr>
            <w:pStyle w:val="192DBF6D54934A40887B0474FC5B346A"/>
          </w:pPr>
          <w:r w:rsidRPr="00206A9A">
            <w:t>Date</w:t>
          </w:r>
        </w:p>
      </w:docPartBody>
    </w:docPart>
    <w:docPart>
      <w:docPartPr>
        <w:name w:val="726BD0BDC9344D8AAE92C62D21C9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DFA7-7F87-4D3E-A0AE-4C425E0E0696}"/>
      </w:docPartPr>
      <w:docPartBody>
        <w:p w:rsidR="00556A14" w:rsidRDefault="00000000">
          <w:pPr>
            <w:pStyle w:val="726BD0BDC9344D8AAE92C62D21C96135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097A22EFF973410F8C8959011DC2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4DB6-FEC3-42EE-B9C6-E9A7DE53E9C4}"/>
      </w:docPartPr>
      <w:docPartBody>
        <w:p w:rsidR="00556A14" w:rsidRDefault="00000000">
          <w:pPr>
            <w:pStyle w:val="097A22EFF973410F8C8959011DC2C9A2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46"/>
    <w:rsid w:val="00556A14"/>
    <w:rsid w:val="009F0A2A"/>
    <w:rsid w:val="00D114BA"/>
    <w:rsid w:val="00E24101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5DDD917354A9FAFF39A1B65067EA7">
    <w:name w:val="1C35DDD917354A9FAFF39A1B65067EA7"/>
  </w:style>
  <w:style w:type="paragraph" w:customStyle="1" w:styleId="90344E159B64431B8F9D16CBFBE5911C">
    <w:name w:val="90344E159B64431B8F9D16CBFBE5911C"/>
  </w:style>
  <w:style w:type="paragraph" w:customStyle="1" w:styleId="2E24EBAB64374BB5A20B0E580E5D2A05">
    <w:name w:val="2E24EBAB64374BB5A20B0E580E5D2A05"/>
  </w:style>
  <w:style w:type="paragraph" w:customStyle="1" w:styleId="ED2E22F3095D49ABA8165C343360806E">
    <w:name w:val="ED2E22F3095D49ABA8165C343360806E"/>
  </w:style>
  <w:style w:type="paragraph" w:customStyle="1" w:styleId="F8578ADD836D495B8773E5B34E0912B3">
    <w:name w:val="F8578ADD836D495B8773E5B34E0912B3"/>
  </w:style>
  <w:style w:type="paragraph" w:customStyle="1" w:styleId="F56BD297FC9441A0936602FA1DFF663B">
    <w:name w:val="F56BD297FC9441A0936602FA1DFF663B"/>
  </w:style>
  <w:style w:type="paragraph" w:customStyle="1" w:styleId="F023F334AA8A4510BECC3DEE6D96795E">
    <w:name w:val="F023F334AA8A4510BECC3DEE6D96795E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3A07DA07BF5C4D25AC456C2AF99CB75A">
    <w:name w:val="3A07DA07BF5C4D25AC456C2AF99CB75A"/>
  </w:style>
  <w:style w:type="paragraph" w:customStyle="1" w:styleId="192DBF6D54934A40887B0474FC5B346A">
    <w:name w:val="192DBF6D54934A40887B0474FC5B346A"/>
  </w:style>
  <w:style w:type="paragraph" w:customStyle="1" w:styleId="726BD0BDC9344D8AAE92C62D21C96135">
    <w:name w:val="726BD0BDC9344D8AAE92C62D21C96135"/>
  </w:style>
  <w:style w:type="paragraph" w:customStyle="1" w:styleId="097A22EFF973410F8C8959011DC2C9A2">
    <w:name w:val="097A22EFF973410F8C8959011DC2C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alysistabs CT MC2">
      <a:dk1>
        <a:srgbClr val="262626"/>
      </a:dk1>
      <a:lt1>
        <a:srgbClr val="FFFFFF"/>
      </a:lt1>
      <a:dk2>
        <a:srgbClr val="262626"/>
      </a:dk2>
      <a:lt2>
        <a:srgbClr val="FFFFFF"/>
      </a:lt2>
      <a:accent1>
        <a:srgbClr val="E03D12"/>
      </a:accent1>
      <a:accent2>
        <a:srgbClr val="FAB60D"/>
      </a:accent2>
      <a:accent3>
        <a:srgbClr val="36CD5A"/>
      </a:accent3>
      <a:accent4>
        <a:srgbClr val="1E9ECD"/>
      </a:accent4>
      <a:accent5>
        <a:srgbClr val="B7EA43"/>
      </a:accent5>
      <a:accent6>
        <a:srgbClr val="49526F"/>
      </a:accent6>
      <a:hlink>
        <a:srgbClr val="FFFFFF"/>
      </a:hlink>
      <a:folHlink>
        <a:srgbClr val="59595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2024-06-18T11:14:00Z</dcterms:created>
  <dcterms:modified xsi:type="dcterms:W3CDTF">2024-06-18T13:09:00Z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